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书名：国际大奖儿童小说  飞翔的鸟拒绝忧伤</w:t>
      </w:r>
    </w:p>
    <w:p>
      <w:r>
        <w:t>作者：（英）克莱夫·伍德尔著；任溶溶译</w:t>
      </w:r>
    </w:p>
    <w:p>
      <w:r>
        <w:t>出版社：杭州:浙江少年儿童出版社,2017.01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国际大奖儿童小说  飞翔的鸟拒绝忧伤 评论地址：https://www.jiaokey.com/book/detail/14213278.html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