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小熊包子系列  第2季  1  课桌里的半个魔法</w:t>
      </w:r>
    </w:p>
    <w:p>
      <w:r>
        <w:rPr>
          <w:rFonts w:ascii="宋体" w:hAnsi="宋体" w:eastAsia="宋体"/>
          <w:sz w:val="24"/>
        </w:rPr>
        <w:t>宇治飞翔著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小熊包子系列  第2季  1  课桌里的半个魔法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宇治飞翔著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本书出售、求购地址：https://www.jiaokey.com/book/detail/14213307.html</w:t>
      </w:r>
    </w:p>
    <w:p>
      <w:r>
        <w:t>更多相关图书推荐：https://www.jiaokey.com</w:t>
      </w:r>
    </w:p>
    <w:p>
      <w:r>
        <w:t>宇治飞翔著 其他作品：https://www.jiaokey.com/tag/宇治飞翔著.html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关键词搜索：https://www.jiaokey.com/tag/小熊包子系列  第2季  1  课桌里的半个魔法.html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