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书名：恐龙大援救  6  凶猛的达克龙</w:t>
      </w:r>
    </w:p>
    <w:p>
      <w:r>
        <w:t>作者：（澳）凯尔·缪本文</w:t>
      </w:r>
    </w:p>
    <w:p>
      <w:r>
        <w:t>出版社：南京：江苏美术出版社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恐龙大援救  6  凶猛的达克龙 评论地址：https://www.jiaokey.com/book/detail/14213309.html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