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书名：杨柳风</w:t>
      </w:r>
    </w:p>
    <w:p>
      <w:r>
        <w:t>作者：（英）肯尼斯·格雷厄姆（KennethGrahame）著；乔向东译</w:t>
      </w:r>
    </w:p>
    <w:p>
      <w:r>
        <w:t>出版社：上海:上海教育出版社,2016.08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杨柳风 评论地址：https://www.jiaokey.com/book/detail/14213333.html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