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独立的教育  日本妈妈代代相传的教子枕边故事书</w:t>
      </w:r>
    </w:p>
    <w:p>
      <w:r>
        <w:rPr>
          <w:rFonts w:ascii="宋体" w:hAnsi="宋体" w:eastAsia="宋体"/>
          <w:sz w:val="24"/>
        </w:rPr>
        <w:t>肖冉，安雅宁主编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独立的教育  日本妈妈代代相传的教子枕边故事书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肖冉，安雅宁主编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本书出售、求购地址：https://www.jiaokey.com/book/detail/14213397.html</w:t>
      </w:r>
    </w:p>
    <w:p>
      <w:r>
        <w:t>更多相关图书推荐：https://www.jiaokey.com</w:t>
      </w:r>
    </w:p>
    <w:p>
      <w:r>
        <w:t>肖冉，安雅宁主编 其他作品：https://www.jiaokey.com/tag/肖冉，安雅宁主编.html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关键词搜索：https://www.jiaokey.com/tag/独立的教育  日本妈妈代代相传的教子枕边故事书.html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