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少数派少女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国际安徒生奖大奖书系  少数派少女 评论地址：https://www.jiaokey.com/book/detail/14213443.html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