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书名：天上掉下个小小怪</w:t>
      </w:r>
    </w:p>
    <w:p>
      <w:r>
        <w:t>作者：（英）吉尔·刘易斯（JillLewis）著；（英）阿里·派伊绘；陶尚芸译</w:t>
      </w:r>
    </w:p>
    <w:p>
      <w:r>
        <w:t>出版社：北京：电子工业出版社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天上掉下个小小怪 评论地址：https://www.jiaokey.com/book/detail/14213448.html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