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工业4.0  智能制造与企业精细化生产运营</w:t>
      </w:r>
    </w:p>
    <w:p>
      <w:r>
        <w:rPr>
          <w:rFonts w:ascii="宋体" w:hAnsi="宋体" w:eastAsia="宋体"/>
          <w:sz w:val="24"/>
        </w:rPr>
        <w:t>张小强著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工业4.0  智能制造与企业精细化生产运营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本书出售、求购地址：https://www.jiaokey.com/book/detail/14213472.html</w:t>
      </w:r>
    </w:p>
    <w:p>
      <w:r>
        <w:t>更多相关图书推荐：https://www.jiaokey.com</w:t>
      </w:r>
    </w:p>
    <w:p>
      <w:r>
        <w:t>张小强著 其他作品：https://www.jiaokey.com/tag/张小强著.html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关键词搜索：https://www.jiaokey.com/tag/工业4.0  智能制造与企业精细化生产运营.html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