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多彩的虫虫世界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多彩的虫虫世界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本书出售、求购地址：https://www.jiaokey.com/book/detail/14213477.html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关键词搜索：https://www.jiaokey.com/tag/幼儿十万个为什么  多彩的虫虫世界.html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