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聪明的哺乳动物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聪明的哺乳动物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本书出售、求购地址：https://www.jiaokey.com/book/detail/14213478.html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聪明的哺乳动物.html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