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神奇的自然与科学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神奇的自然与科学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本书出售、求购地址：https://www.jiaokey.com/book/detail/14213481.html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神奇的自然与科学.html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