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宇宙探秘  蜡笔画注音版</w:t>
      </w:r>
    </w:p>
    <w:p>
      <w:r>
        <w:rPr>
          <w:rFonts w:ascii="宋体" w:hAnsi="宋体" w:eastAsia="宋体"/>
          <w:sz w:val="24"/>
        </w:rPr>
        <w:t>龙图腾，隋肖左编著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宇宙探秘  蜡笔画注音版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龙图腾，隋肖左编著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本书出售、求购地址：https://www.jiaokey.com/book/detail/14213575.html</w:t>
      </w:r>
    </w:p>
    <w:p>
      <w:r>
        <w:t>更多相关图书推荐：https://www.jiaokey.com</w:t>
      </w:r>
    </w:p>
    <w:p>
      <w:r>
        <w:t>龙图腾，隋肖左编著 其他作品：https://www.jiaokey.com/tag/龙图腾，隋肖左编著.html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关键词搜索：https://www.jiaokey.com/tag/十万个为什么  宇宙探秘  蜡笔画注音版.html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