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书名：中阿典籍互译系列  日落绿洲</w:t>
      </w:r>
    </w:p>
    <w:p>
      <w:r>
        <w:t>作者：（埃及）巴哈·塔希著；邹兰芳，张宏译</w:t>
      </w:r>
    </w:p>
    <w:p>
      <w:r>
        <w:t>出版社：北京：五洲传播出版社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中阿典籍互译系列  日落绿洲 评论地址：https://www.jiaokey.com/book/detail/14213578.html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