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张开嘴巴牙齿学校在里头</w:t>
      </w:r>
    </w:p>
    <w:p>
      <w:r>
        <w:rPr>
          <w:rFonts w:ascii="宋体" w:hAnsi="宋体" w:eastAsia="宋体"/>
          <w:sz w:val="24"/>
        </w:rPr>
        <w:t>（美）劳瑞·凯勒（LaurieKeller）作；张浩月译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张开嘴巴牙齿学校在里头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（美）劳瑞·凯勒（LaurieKeller）作；张浩月译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本书出售、求购地址：https://www.jiaokey.com/book/detail/14213581.html</w:t>
      </w:r>
    </w:p>
    <w:p>
      <w:r>
        <w:t>更多相关图书推荐：https://www.jiaokey.com</w:t>
      </w:r>
    </w:p>
    <w:p>
      <w:r>
        <w:t>（美）劳瑞·凯勒（LaurieKeller）作；张浩月译 其他作品：https://www.jiaokey.com/tag/（美）劳瑞·凯勒（LaurieKeller）作；张浩月译.html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关键词搜索：https://www.jiaokey.com/tag/张开嘴巴牙齿学校在里头.html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