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狼图腾之再见了，小狼  影像青少版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狼图腾之再见了，小狼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本书出售、求购地址：https://www.jiaokey.com/book/detail/14213587.html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关键词搜索：https://www.jiaokey.com/tag/狼图腾之再见了，小狼  影像青少版.html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