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背着傻瓜壳的鼻涕虫</w:t>
      </w:r>
    </w:p>
    <w:p>
      <w:r>
        <w:rPr>
          <w:rFonts w:ascii="宋体" w:hAnsi="宋体" w:eastAsia="宋体"/>
          <w:sz w:val="24"/>
        </w:rPr>
        <w:t>（英）苏·亨德拉，常妮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背着傻瓜壳的鼻涕虫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（英）苏·亨德拉，常妮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本书出售、求购地址：https://www.jiaokey.com/book/detail/14213611.html</w:t>
      </w:r>
    </w:p>
    <w:p>
      <w:r>
        <w:t>更多相关图书推荐：https://www.jiaokey.com</w:t>
      </w:r>
    </w:p>
    <w:p>
      <w:r>
        <w:t>（英）苏·亨德拉，常妮 其他作品：https://www.jiaokey.com/tag/（英）苏·亨德拉，常妮.html</w:t>
      </w:r>
    </w:p>
    <w:p>
      <w:r>
        <w:t>中国质检出版社 出版图书：https://www.jiaokey.com/tag/中国质检出版社.html</w:t>
      </w:r>
    </w:p>
    <w:p>
      <w:r>
        <w:t>关键词搜索：https://www.jiaokey.com/tag/背着傻瓜壳的鼻涕虫.html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