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书名：长着手指的小鱼和长毛怪</w:t>
      </w:r>
    </w:p>
    <w:p>
      <w:r>
        <w:t>作者：（英）苏·亨德拉，常妮</w:t>
      </w:r>
    </w:p>
    <w:p>
      <w:r>
        <w:t>出版社：中国质检出版社</w:t>
      </w:r>
    </w:p>
    <w:p>
      <w:r>
        <w:t>出版日期：2016</w:t>
      </w:r>
    </w:p>
    <w:p>
      <w:r>
        <w:t>总页数：26</w:t>
      </w:r>
    </w:p>
    <w:p>
      <w:r>
        <w:t>更多请访问教客网: www.jiaokey.com</w:t>
      </w:r>
    </w:p>
    <w:p>
      <w:r>
        <w:t>长着手指的小鱼和长毛怪 评论地址：https://www.jiaokey.com/book/detail/14213612.html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