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书名：卢卡斯寻香奇遇记</w:t>
      </w:r>
    </w:p>
    <w:p>
      <w:r>
        <w:t>作者：（法）盖尔·杜布雷尔，于连·蒂谢尔</w:t>
      </w:r>
    </w:p>
    <w:p>
      <w:r>
        <w:t>出版社：郑州:河南文艺出版社,2016.11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卢卡斯寻香奇遇记 评论地址：https://www.jiaokey.com/book/detail/14213614.html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