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基于运营失败视角的股市投资风险预警研究  来自沪深A股的证据</w:t>
      </w:r>
    </w:p>
    <w:p>
      <w:r>
        <w:rPr>
          <w:rFonts w:ascii="宋体" w:hAnsi="宋体" w:eastAsia="宋体"/>
          <w:sz w:val="24"/>
        </w:rPr>
        <w:t>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基于运营失败视角的股市投资风险预警研究  来自沪深A股的证据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本书出售、求购地址：https://www.jiaokey.com/book/detail/14213704.html</w:t>
      </w:r>
    </w:p>
    <w:p>
      <w:r>
        <w:t>更多相关图书推荐：https://www.jiaokey.com</w:t>
      </w:r>
    </w:p>
    <w:p>
      <w:r>
        <w:t>张鹏著 其他作品：https://www.jiaokey.com/tag/张鹏著.html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关键词搜索：https://www.jiaokey.com/tag/基于运营失败视角的股市投资风险预警研究  来自沪深A股的证据.html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