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书名：祛湿除内热  无病到天年</w:t>
      </w:r>
    </w:p>
    <w:p>
      <w:r>
        <w:t>作者：薛磊编著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总页数：243</w:t>
      </w:r>
    </w:p>
    <w:p>
      <w:r>
        <w:t>更多请访问教客网: www.jiaokey.com</w:t>
      </w:r>
    </w:p>
    <w:p>
      <w:r>
        <w:t>祛湿除内热  无病到天年 评论地址：https://www.jiaokey.com/book/detail/14213723.html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