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中华国学大系  季羡林  寸心游万里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中华国学大系  季羡林  寸心游万里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本书出售、求购地址：https://www.jiaokey.com/book/detail/14213737.html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关键词搜索：https://www.jiaokey.com/tag/中华国学大系  季羡林  寸心游万里.html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