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中华国学大系  季羡林  尘世有清欢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中华国学大系  季羡林  尘世有清欢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本书出售、求购地址：https://www.jiaokey.com/book/detail/14213748.html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关键词搜索：https://www.jiaokey.com/tag/中华国学大系  季羡林  尘世有清欢.html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