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卡多佐总统当政时期巴西经济改革研究</w:t>
      </w:r>
    </w:p>
    <w:p>
      <w:r>
        <w:rPr>
          <w:rFonts w:ascii="宋体" w:hAnsi="宋体" w:eastAsia="宋体"/>
          <w:sz w:val="24"/>
        </w:rPr>
        <w:t>叶桂平著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卡多佐总统当政时期巴西经济改革研究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叶桂平著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本书出售、求购地址：https://www.jiaokey.com/book/detail/14213757.html</w:t>
      </w:r>
    </w:p>
    <w:p>
      <w:r>
        <w:t>更多相关图书推荐：https://www.jiaokey.com</w:t>
      </w:r>
    </w:p>
    <w:p>
      <w:r>
        <w:t>叶桂平著 其他作品：https://www.jiaokey.com/tag/叶桂平著.html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关键词搜索：https://www.jiaokey.com/tag/卡多佐总统当政时期巴西经济改革研究.html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