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书名：心派企业文化设计与落地</w:t>
      </w:r>
    </w:p>
    <w:p>
      <w:r>
        <w:t>作者：宋联可著</w:t>
      </w:r>
    </w:p>
    <w:p>
      <w:r>
        <w:t>出版社：中国财富出版社,2017.02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心派企业文化设计与落地 评论地址：https://www.jiaokey.com/book/detail/14213872.html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