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书名：清风斋拾遗</w:t>
      </w:r>
    </w:p>
    <w:p>
      <w:r>
        <w:t>作者：张和敬著</w:t>
      </w:r>
    </w:p>
    <w:p>
      <w:r>
        <w:t>出版社：合肥:安徽教育出版社,2016.10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清风斋拾遗 评论地址：https://www.jiaokey.com/book/detail/14213900.html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