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石家庄平原区地下水流场演变特征与尺度效应研究</w:t>
      </w:r>
    </w:p>
    <w:p>
      <w:r>
        <w:rPr>
          <w:rFonts w:ascii="宋体" w:hAnsi="宋体" w:eastAsia="宋体"/>
          <w:sz w:val="24"/>
        </w:rPr>
        <w:t>冯慧敏著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石家庄平原区地下水流场演变特征与尺度效应研究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冯慧敏著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本书出售、求购地址：https://www.jiaokey.com/book/detail/14213989.html</w:t>
      </w:r>
    </w:p>
    <w:p>
      <w:r>
        <w:t>更多相关图书推荐：https://www.jiaokey.com</w:t>
      </w:r>
    </w:p>
    <w:p>
      <w:r>
        <w:t>冯慧敏著 其他作品：https://www.jiaokey.com/tag/冯慧敏著.html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关键词搜索：https://www.jiaokey.com/tag/石家庄平原区地下水流场演变特征与尺度效应研究.html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