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鄂尔多斯盆地平凉期沉积构造演化及页岩气勘探潜力</w:t>
      </w:r>
    </w:p>
    <w:p>
      <w:r>
        <w:rPr>
          <w:rFonts w:ascii="宋体" w:hAnsi="宋体" w:eastAsia="宋体"/>
          <w:sz w:val="24"/>
        </w:rPr>
        <w:t>邓昆，白斌，周文，周立发等著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鄂尔多斯盆地平凉期沉积构造演化及页岩气勘探潜力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邓昆，白斌，周文，周立发等著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本书出售、求购地址：https://www.jiaokey.com/book/detail/14214064.html</w:t>
      </w:r>
    </w:p>
    <w:p>
      <w:r>
        <w:t>更多相关图书推荐：https://www.jiaokey.com</w:t>
      </w:r>
    </w:p>
    <w:p>
      <w:r>
        <w:t>邓昆，白斌，周文，周立发等著 其他作品：https://www.jiaokey.com/tag/邓昆，白斌，周文，周立发等著.html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关键词搜索：https://www.jiaokey.com/tag/鄂尔多斯盆地平凉期沉积构造演化及页岩气勘探潜力.html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