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书名：运输服务采购多目标决策模型及应用</w:t>
      </w:r>
    </w:p>
    <w:p>
      <w:r>
        <w:t>作者：闫芳著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总页数：93</w:t>
      </w:r>
    </w:p>
    <w:p>
      <w:r>
        <w:t>更多请访问教客网: www.jiaokey.com</w:t>
      </w:r>
    </w:p>
    <w:p>
      <w:r>
        <w:t>运输服务采购多目标决策模型及应用 评论地址：https://www.jiaokey.com/book/detail/14214078.html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