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大学数学系列课程学习辅导与同步练习  高等数学  下</w:t>
      </w:r>
    </w:p>
    <w:p>
      <w:r>
        <w:rPr>
          <w:rFonts w:ascii="宋体" w:hAnsi="宋体" w:eastAsia="宋体"/>
          <w:sz w:val="24"/>
        </w:rPr>
        <w:t>秦宣云，任叶庆，刘旺梅，杨淑平编著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大学数学系列课程学习辅导与同步练习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秦宣云，任叶庆，刘旺梅，杨淑平编著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本书出售、求购地址：https://www.jiaokey.com/book/detail/14214099.html</w:t>
      </w:r>
    </w:p>
    <w:p>
      <w:r>
        <w:t>更多相关图书推荐：https://www.jiaokey.com</w:t>
      </w:r>
    </w:p>
    <w:p>
      <w:r>
        <w:t>秦宣云，任叶庆，刘旺梅，杨淑平编著 其他作品：https://www.jiaokey.com/tag/秦宣云，任叶庆，刘旺梅，杨淑平编著.html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关键词搜索：https://www.jiaokey.com/tag/大学数学系列课程学习辅导与同步练习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