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比波王子</w:t>
      </w:r>
    </w:p>
    <w:p>
      <w:r>
        <w:rPr>
          <w:rFonts w:ascii="宋体" w:hAnsi="宋体" w:eastAsia="宋体"/>
          <w:sz w:val="24"/>
        </w:rPr>
        <w:t>皮埃尔·格里帕里,王振孙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比波王子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皮埃尔·格里帕里,王振孙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9787532774760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你有没有听说过孩子商店在这个神奇的国度里，父母如果希望得到孩子。必须去那里挑选，还要答应他们一个愿望。老国王许诺会送给比波王子一匹红色小马，后者于是答应做他儿子。比波王子天长大，他骑着小马外出游历，回家时却发现王宫变成了破屋，国王王后父母变成了巫婆和侏儒。他确信这是巫婆施下的魔法，于是偷偷逃走。试图找到解救父母的方法。后来，他被困在迷童客栈无法脱身，只有说出一个女店主从没听过的故事才能离开；他还遇上过花言巧语的坏朋友，被骗到军队里面服役；很很危险的关头，他遇到了吃人的恶龙，并且自己也变成了龙……比波王子和他的小红马究竟还有哪些奇遇他能否顺利找到父母，重新投入他们温暖的怀抱《比波王子》是一个关于成长和历险的故事。作家皮埃尔格里帕里深受法国儿童喜爱，他的作品是法国小学的推荐阅读书目。 皮埃尔格里帕里，作家，深受法国儿童喜爱，他的作品是法国小学的推荐阅读书目，曾获法国奖学金基金会青少年图书奖，法兰西学院大奖。 01说谎者的故事02一个故事的故事03睡梦中的旅行04孩子商店05小红马比波06相互训练07跃过火山08矮子和女巫09第一个愿望10第二和第三个愿望11看不见的旅行12小女巫13迷童客店14“忧愁”的故事15简短的一章16不死的科什17不死的科什（续完）18桌子和刀19虚情假意的朋友20在国王之国21恶龙塔拉皮斯特拉孔22好心得恶报23恶龙比波24解脱25大图书馆26金发女骑士27金发女骑士的故事28再次跃过火山29比波国王30续篇和重新开始……</w:t>
      </w:r>
    </w:p>
    <w:p/>
    <w:p>
      <w:r>
        <w:t>本书出售、求购地址：https://www.jiaokey.com/book/detail/14214206.html</w:t>
      </w:r>
    </w:p>
    <w:p>
      <w:r>
        <w:t>更多欧洲文学图书推荐：https://www.jiaokey.com</w:t>
      </w:r>
    </w:p>
    <w:p>
      <w:r>
        <w:t>皮埃尔·格里帕里,王振孙 其他作品：https://www.jiaokey.com/tag/皮埃尔·格里帕里,王振孙.html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关键词搜索：https://www.jiaokey.com/tag/儿童小说-中篇小说-法国-现代.html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