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书名：格里格“培尔·金特”组曲  作品46和55</w:t>
      </w:r>
    </w:p>
    <w:p>
      <w:r>
        <w:t>作者：（挪）爱德华·格里格著</w:t>
      </w:r>
    </w:p>
    <w:p>
      <w:r>
        <w:t>出版社：上海:上海教育出版社,2017.03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格里格“培尔·金特”组曲  作品46和55 评论地址：https://www.jiaokey.com/book/detail/14214229.html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