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书名：高等院校财经类专业应用型本科系列教材  中级财务会计</w:t>
      </w:r>
    </w:p>
    <w:p>
      <w:r>
        <w:t>作者：叶显楚编</w:t>
      </w:r>
    </w:p>
    <w:p>
      <w:r>
        <w:t>出版社：重庆：重庆大学出版社</w:t>
      </w:r>
    </w:p>
    <w:p>
      <w:r>
        <w:t>出版日期：2017.08</w:t>
      </w:r>
    </w:p>
    <w:p>
      <w:r>
        <w:t>总页数：331</w:t>
      </w:r>
    </w:p>
    <w:p>
      <w:r>
        <w:t>更多请访问教客网: www.jiaokey.com</w:t>
      </w:r>
    </w:p>
    <w:p>
      <w:r>
        <w:t>高等院校财经类专业应用型本科系列教材  中级财务会计 评论地址：https://www.jiaokey.com/book/detail/14214323.html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