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书名：旋转的多棱镜  王大莹新闻通讯精选</w:t>
      </w:r>
    </w:p>
    <w:p>
      <w:r>
        <w:t>作者：王大莹著；李志广主编；张新生，马瑞平副主编</w:t>
      </w:r>
    </w:p>
    <w:p>
      <w:r>
        <w:t>出版社：北京：中国档案出版社</w:t>
      </w:r>
    </w:p>
    <w:p>
      <w:r>
        <w:t>出版日期：1995</w:t>
      </w:r>
    </w:p>
    <w:p>
      <w:r>
        <w:t>总页数：306</w:t>
      </w:r>
    </w:p>
    <w:p>
      <w:r>
        <w:t>更多请访问教客网: www.jiaokey.com</w:t>
      </w:r>
    </w:p>
    <w:p>
      <w:r>
        <w:t>旋转的多棱镜  王大莹新闻通讯精选 评论地址：https://www.jiaokey.com/book/detail/14214553.html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