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《中国审计报》创刊10周年系列文库  岁月的足迹  新闻篇</w:t>
      </w:r>
    </w:p>
    <w:p>
      <w:r>
        <w:rPr>
          <w:rFonts w:ascii="宋体" w:hAnsi="宋体" w:eastAsia="宋体"/>
          <w:sz w:val="24"/>
        </w:rPr>
        <w:t>刘玉慧主编；姚汝杰等副主编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《中国审计报》创刊10周年系列文库  岁月的足迹  新闻篇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刘玉慧主编；姚汝杰等副主编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本书出售、求购地址：https://www.jiaokey.com/book/detail/14214633.html</w:t>
      </w:r>
    </w:p>
    <w:p>
      <w:r>
        <w:t>更多相关图书推荐：https://www.jiaokey.com</w:t>
      </w:r>
    </w:p>
    <w:p>
      <w:r>
        <w:t>刘玉慧主编；姚汝杰等副主编 其他作品：https://www.jiaokey.com/tag/刘玉慧主编；姚汝杰等副主编.html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关键词搜索：https://www.jiaokey.com/tag/《中国审计报》创刊10周年系列文库  岁月的足迹  新闻篇.html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