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中华文化读本  第6卷  极品美学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中华文化读本  第6卷  极品美学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本书出售、求购地址：https://www.jiaokey.com/book/detail/14214663.html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关键词搜索：https://www.jiaokey.com/tag/中华文化读本  第6卷  极品美学.html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