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中华文化读本  第7卷  写碑译典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中华文化读本  第7卷  写碑译典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本书出售、求购地址：https://www.jiaokey.com/book/detail/14214664.html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关键词搜索：https://www.jiaokey.com/tag/中华文化读本  第7卷  写碑译典.html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