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近东古代史</w:t>
      </w:r>
    </w:p>
    <w:p>
      <w:r>
        <w:rPr>
          <w:rFonts w:ascii="宋体" w:hAnsi="宋体" w:eastAsia="宋体"/>
          <w:sz w:val="24"/>
        </w:rPr>
        <w:t>（法）亚历山大·摩勒，（法）乔治·德斐著；陈建民译；周蓓主编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近东古代史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（法）亚历山大·摩勒，（法）乔治·德斐著；陈建民译；周蓓主编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本书出售、求购地址：https://www.jiaokey.com/book/detail/14214710.html</w:t>
      </w:r>
    </w:p>
    <w:p>
      <w:r>
        <w:t>更多相关图书推荐：https://www.jiaokey.com</w:t>
      </w:r>
    </w:p>
    <w:p>
      <w:r>
        <w:t>（法）亚历山大·摩勒，（法）乔治·德斐著；陈建民译；周蓓主编 其他作品：https://www.jiaokey.com/tag/（法）亚历山大·摩勒，（法）乔治·德斐著；陈建民译；周蓓主编.html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关键词搜索：https://www.jiaokey.com/tag/近东古代史.html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