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哈佛燕京图书馆藏稀见方志丛刊  全40册  第17册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哈佛燕京图书馆藏稀见方志丛刊  全40册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本书出售、求购地址：https://www.jiaokey.com/book/detail/14214847.html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关键词搜索：https://www.jiaokey.com/tag/哈佛燕京图书馆藏稀见方志丛刊  全40册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