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老人保健歌  第4辑</w:t>
      </w:r>
    </w:p>
    <w:p>
      <w:r>
        <w:rPr>
          <w:rFonts w:ascii="宋体" w:hAnsi="宋体" w:eastAsia="宋体"/>
          <w:sz w:val="24"/>
        </w:rPr>
        <w:t>吴正寿编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老人保健歌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平潭县老年大学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本书出售、求购地址：https://www.jiaokey.com/book/detail/14214909.html</w:t>
      </w:r>
    </w:p>
    <w:p>
      <w:r>
        <w:t>更多相关图书推荐：https://www.jiaokey.com</w:t>
      </w:r>
    </w:p>
    <w:p>
      <w:r>
        <w:t>吴正寿编 其他作品：https://www.jiaokey.com/tag/吴正寿编.html</w:t>
      </w:r>
    </w:p>
    <w:p>
      <w:r>
        <w:t>平潭县老年大学 出版图书：https://www.jiaokey.com/tag/平潭县老年大学.html</w:t>
      </w:r>
    </w:p>
    <w:p>
      <w:r>
        <w:t>关键词搜索：https://www.jiaokey.com/tag/老人保健歌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