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书名：尼科德姆</w:t>
      </w:r>
    </w:p>
    <w:p>
      <w:r>
        <w:t>作者：（法）阿涅斯·拉罗什，斯蒂法尼·奥古索</w:t>
      </w:r>
    </w:p>
    <w:p>
      <w:r>
        <w:t>出版社：郑州:河南文艺出版社,2016.11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尼科德姆 评论地址：https://www.jiaokey.com/book/detail/14214943.html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