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父母送给宝贝女儿的完美成长故事  心灵阳光卷</w:t>
      </w:r>
    </w:p>
    <w:p>
      <w:r>
        <w:rPr>
          <w:rFonts w:ascii="宋体" w:hAnsi="宋体" w:eastAsia="宋体"/>
          <w:sz w:val="24"/>
        </w:rPr>
        <w:t>（英）扎娜·乔恩编；（英）艾玛·福斯特绘；太阳花书业译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父母送给宝贝女儿的完美成长故事  心灵阳光卷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（英）扎娜·乔恩编；（英）艾玛·福斯特绘；太阳花书业译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本书出售、求购地址：https://www.jiaokey.com/book/detail/14214946.html</w:t>
      </w:r>
    </w:p>
    <w:p>
      <w:r>
        <w:t>更多相关图书推荐：https://www.jiaokey.com</w:t>
      </w:r>
    </w:p>
    <w:p>
      <w:r>
        <w:t>（英）扎娜·乔恩编；（英）艾玛·福斯特绘；太阳花书业译 其他作品：https://www.jiaokey.com/tag/（英）扎娜·乔恩编；（英）艾玛·福斯特绘；太阳花书业译.html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关键词搜索：https://www.jiaokey.com/tag/父母送给宝贝女儿的完美成长故事  心灵阳光卷.html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