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书名：百年童话绘本  第5辑  哈梅林的吹笛手  典藏版</w:t>
      </w:r>
    </w:p>
    <w:p>
      <w:r>
        <w:t>作者：（德）格林兄弟原著；叶晓雯译</w:t>
      </w:r>
    </w:p>
    <w:p>
      <w:r>
        <w:t>出版社：北京联合出版公司,2016.11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百年童话绘本  第5辑  哈梅林的吹笛手  典藏版 评论地址：https://www.jiaokey.com/book/detail/14214957.html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