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书名：两只手去海滩</w:t>
      </w:r>
    </w:p>
    <w:p>
      <w:r>
        <w:t>作者：（法）艾尔莎·丹佛</w:t>
      </w:r>
    </w:p>
    <w:p>
      <w:r>
        <w:t>出版社：郑州:河南文艺出版社,2016.11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两只手去海滩 评论地址：https://www.jiaokey.com/book/detail/14214975.html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