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书名：百年童话绘本  第1辑  狐狸和鹳  典藏版</w:t>
      </w:r>
    </w:p>
    <w:p>
      <w:r>
        <w:t>作者：（古希腊）伊索原著；叶晓雯译</w:t>
      </w:r>
    </w:p>
    <w:p>
      <w:r>
        <w:t>出版社：北京联合出版公司,2016.11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百年童话绘本  第1辑  狐狸和鹳  典藏版 评论地址：https://www.jiaokey.com/book/detail/14215033.html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