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3  梦中佳人至庸女</w:t>
      </w:r>
    </w:p>
    <w:p>
      <w:r>
        <w:t>作者：（爱尔兰）萨缪尔·贝克&lt;font color=Red&gt;特&lt;/font&gt;著；朱雪峰译</w:t>
      </w:r>
    </w:p>
    <w:p>
      <w:r>
        <w:t>出版社：长沙:湖南文艺出版社,2017.02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贝克特全集  3  梦中佳人至庸女 评论地址：https://www.jiaokey.com/book/detail/14215121.html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