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书名：猫咪绘本  离家出走的小黑猫</w:t>
      </w:r>
    </w:p>
    <w:p>
      <w:r>
        <w:t>作者：（法）伊万·波墨（Yvan Pommaux）著；曹冬雪译著</w:t>
      </w:r>
    </w:p>
    <w:p>
      <w:r>
        <w:t>出版社：北京:东方出版社,2016.04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猫咪绘本  离家出走的小黑猫 评论地址：https://www.jiaokey.com/book/detail/14215199.html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