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书名：暖房子晚安绘本系列  雨天的美好时光  第1辑</w:t>
      </w:r>
    </w:p>
    <w:p>
      <w:r>
        <w:t>作者：（日）鹤见正夫文；（日）高见八重子图；江虹译</w:t>
      </w:r>
    </w:p>
    <w:p>
      <w:r>
        <w:t>出版社：北京联合出版社,2016.09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暖房子晚安绘本系列  雨天的美好时光  第1辑 评论地址：https://www.jiaokey.com/book/detail/14215200.html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