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舌尖上的馆子菜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舌尖上的馆子菜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本书出售、求购地址：https://www.jiaokey.com/book/detail/14215212.html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关键词搜索：https://www.jiaokey.com/tag/舌尖上的馆子菜.html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