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书名：我的野生动物朋友  蛙</w:t>
      </w:r>
    </w:p>
    <w:p>
      <w:r>
        <w:t>作者：（美）劳伦斯·普林格著；（美）梅丽尔·亨德森绘；中青文译</w:t>
      </w:r>
    </w:p>
    <w:p>
      <w:r>
        <w:t>出版社：北京:中国青年出版社,2017.03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我的野生动物朋友  蛙 评论地址：https://www.jiaokey.com/book/detail/14215231.html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