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近代侠义英雄传  下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近代侠义英雄传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本书出售、求购地址：https://www.jiaokey.com/book/detail/14215329.html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近代侠义英雄传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